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E8325C" w14:textId="77777777" w:rsidR="00982531" w:rsidRDefault="000305E8">
      <w:pPr>
        <w:jc w:val="center"/>
      </w:pPr>
      <w:r>
        <w:rPr>
          <w:b/>
          <w:sz w:val="32"/>
        </w:rPr>
        <w:t>Školní družina a školní klub – poplatky</w:t>
      </w:r>
    </w:p>
    <w:p w14:paraId="57E0C65E" w14:textId="77777777" w:rsidR="00982531" w:rsidRDefault="00982531"/>
    <w:tbl>
      <w:tblPr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982531" w14:paraId="6FF0D188" w14:textId="77777777">
        <w:tc>
          <w:tcPr>
            <w:tcW w:w="4320" w:type="dxa"/>
          </w:tcPr>
          <w:p w14:paraId="6526EC69" w14:textId="39316EC5" w:rsidR="00982531" w:rsidRDefault="000305E8">
            <w:proofErr w:type="spellStart"/>
            <w:r>
              <w:rPr>
                <w:sz w:val="24"/>
              </w:rPr>
              <w:t>Školní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družina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primárně</w:t>
            </w:r>
            <w:proofErr w:type="spellEnd"/>
            <w:r>
              <w:rPr>
                <w:sz w:val="24"/>
              </w:rPr>
              <w:t xml:space="preserve"> 1.–5. </w:t>
            </w:r>
            <w:proofErr w:type="spellStart"/>
            <w:r>
              <w:rPr>
                <w:sz w:val="24"/>
              </w:rPr>
              <w:t>třída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4320" w:type="dxa"/>
          </w:tcPr>
          <w:p w14:paraId="21485BA7" w14:textId="77777777" w:rsidR="00982531" w:rsidRPr="007A0345" w:rsidRDefault="000305E8">
            <w:pPr>
              <w:rPr>
                <w:b/>
                <w:bCs/>
              </w:rPr>
            </w:pPr>
            <w:r w:rsidRPr="007A0345">
              <w:rPr>
                <w:b/>
                <w:bCs/>
                <w:sz w:val="24"/>
              </w:rPr>
              <w:t>2000 Kč / rok</w:t>
            </w:r>
          </w:p>
        </w:tc>
      </w:tr>
      <w:tr w:rsidR="00982531" w14:paraId="19EDE7C7" w14:textId="77777777">
        <w:tc>
          <w:tcPr>
            <w:tcW w:w="4320" w:type="dxa"/>
          </w:tcPr>
          <w:p w14:paraId="04A353A2" w14:textId="12F324F6" w:rsidR="00982531" w:rsidRDefault="000305E8">
            <w:proofErr w:type="spellStart"/>
            <w:r>
              <w:rPr>
                <w:sz w:val="24"/>
              </w:rPr>
              <w:t>Školní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klub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zejména</w:t>
            </w:r>
            <w:proofErr w:type="spellEnd"/>
            <w:r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pro 2</w:t>
            </w:r>
            <w:proofErr w:type="gramEnd"/>
            <w:r>
              <w:rPr>
                <w:sz w:val="24"/>
              </w:rPr>
              <w:t xml:space="preserve">. </w:t>
            </w:r>
            <w:proofErr w:type="spellStart"/>
            <w:r>
              <w:rPr>
                <w:sz w:val="24"/>
              </w:rPr>
              <w:t>stupeň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4320" w:type="dxa"/>
          </w:tcPr>
          <w:p w14:paraId="08CC1FD5" w14:textId="77777777" w:rsidR="00982531" w:rsidRDefault="000305E8">
            <w:r w:rsidRPr="007A0345">
              <w:rPr>
                <w:b/>
                <w:bCs/>
                <w:sz w:val="24"/>
              </w:rPr>
              <w:t>1000 Kč / rok</w:t>
            </w:r>
            <w:r>
              <w:rPr>
                <w:sz w:val="24"/>
              </w:rPr>
              <w:t xml:space="preserve"> (jednorázově, bez ohledu na počet kroužků)</w:t>
            </w:r>
          </w:p>
        </w:tc>
      </w:tr>
    </w:tbl>
    <w:p w14:paraId="56E17603" w14:textId="77777777" w:rsidR="00982531" w:rsidRDefault="00982531"/>
    <w:p w14:paraId="22793E30" w14:textId="77777777" w:rsidR="00982531" w:rsidRDefault="000305E8">
      <w:r>
        <w:rPr>
          <w:sz w:val="24"/>
        </w:rPr>
        <w:t>• Dítě z družiny může navštěvovat kroužky školního klubu bez dalšího poplatku (stačí přihláška).</w:t>
      </w:r>
    </w:p>
    <w:p w14:paraId="20537CE6" w14:textId="77777777" w:rsidR="00982531" w:rsidRDefault="000305E8">
      <w:pPr>
        <w:rPr>
          <w:sz w:val="24"/>
        </w:rPr>
      </w:pPr>
      <w:r>
        <w:rPr>
          <w:sz w:val="24"/>
        </w:rPr>
        <w:t xml:space="preserve">• Mimořádné náklady (materiál, dresy, startovné aj.) se hradí </w:t>
      </w:r>
      <w:proofErr w:type="spellStart"/>
      <w:r>
        <w:rPr>
          <w:sz w:val="24"/>
        </w:rPr>
        <w:t>zvlášť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pokynů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vyučujících</w:t>
      </w:r>
      <w:proofErr w:type="spellEnd"/>
      <w:r>
        <w:rPr>
          <w:sz w:val="24"/>
        </w:rPr>
        <w:t>/</w:t>
      </w:r>
      <w:proofErr w:type="spellStart"/>
      <w:r>
        <w:rPr>
          <w:sz w:val="24"/>
        </w:rPr>
        <w:t>trenérů</w:t>
      </w:r>
      <w:proofErr w:type="spellEnd"/>
      <w:r>
        <w:rPr>
          <w:sz w:val="24"/>
        </w:rPr>
        <w:t>.</w:t>
      </w:r>
    </w:p>
    <w:p w14:paraId="335E564A" w14:textId="77777777" w:rsidR="007A0345" w:rsidRPr="00B80AB9" w:rsidRDefault="007A0345" w:rsidP="00B80AB9">
      <w:pPr>
        <w:rPr>
          <w:sz w:val="24"/>
        </w:rPr>
      </w:pPr>
      <w:proofErr w:type="spellStart"/>
      <w:r w:rsidRPr="00B80AB9">
        <w:rPr>
          <w:sz w:val="24"/>
        </w:rPr>
        <w:t>Platba</w:t>
      </w:r>
      <w:proofErr w:type="spellEnd"/>
      <w:r w:rsidRPr="00B80AB9">
        <w:rPr>
          <w:sz w:val="24"/>
        </w:rPr>
        <w:t xml:space="preserve"> </w:t>
      </w:r>
      <w:proofErr w:type="spellStart"/>
      <w:r w:rsidRPr="00B80AB9">
        <w:rPr>
          <w:sz w:val="24"/>
        </w:rPr>
        <w:t>bezhotovostně</w:t>
      </w:r>
      <w:proofErr w:type="spellEnd"/>
      <w:r w:rsidRPr="00B80AB9">
        <w:rPr>
          <w:sz w:val="24"/>
        </w:rPr>
        <w:t xml:space="preserve"> </w:t>
      </w:r>
      <w:proofErr w:type="spellStart"/>
      <w:r w:rsidRPr="00B80AB9">
        <w:rPr>
          <w:sz w:val="24"/>
        </w:rPr>
        <w:t>na</w:t>
      </w:r>
      <w:proofErr w:type="spellEnd"/>
      <w:r w:rsidRPr="00B80AB9">
        <w:rPr>
          <w:sz w:val="24"/>
        </w:rPr>
        <w:t xml:space="preserve"> </w:t>
      </w:r>
      <w:proofErr w:type="spellStart"/>
      <w:r w:rsidRPr="00B80AB9">
        <w:rPr>
          <w:sz w:val="24"/>
        </w:rPr>
        <w:t>účet</w:t>
      </w:r>
      <w:proofErr w:type="spellEnd"/>
      <w:r w:rsidRPr="00B80AB9">
        <w:rPr>
          <w:sz w:val="24"/>
        </w:rPr>
        <w:t xml:space="preserve">: </w:t>
      </w:r>
      <w:proofErr w:type="spellStart"/>
      <w:r w:rsidRPr="00B80AB9">
        <w:rPr>
          <w:sz w:val="24"/>
        </w:rPr>
        <w:t>č.ú</w:t>
      </w:r>
      <w:proofErr w:type="spellEnd"/>
      <w:r w:rsidRPr="00B80AB9">
        <w:rPr>
          <w:sz w:val="24"/>
        </w:rPr>
        <w:t xml:space="preserve">.: </w:t>
      </w:r>
      <w:r w:rsidRPr="00B80AB9">
        <w:rPr>
          <w:b/>
          <w:bCs/>
          <w:sz w:val="24"/>
        </w:rPr>
        <w:t>27-7179500217/0100</w:t>
      </w:r>
      <w:r w:rsidRPr="00B80AB9">
        <w:rPr>
          <w:sz w:val="24"/>
        </w:rPr>
        <w:t xml:space="preserve"> </w:t>
      </w:r>
    </w:p>
    <w:p w14:paraId="02E526E7" w14:textId="5668666D" w:rsidR="007A0345" w:rsidRDefault="00DD19A1" w:rsidP="00DD19A1">
      <w:pPr>
        <w:pStyle w:val="Odstavecseseznamem"/>
        <w:numPr>
          <w:ilvl w:val="0"/>
          <w:numId w:val="13"/>
        </w:numPr>
        <w:rPr>
          <w:sz w:val="24"/>
        </w:rPr>
      </w:pPr>
      <w:proofErr w:type="spellStart"/>
      <w:r w:rsidRPr="00DD19A1">
        <w:rPr>
          <w:b/>
          <w:bCs/>
          <w:sz w:val="24"/>
        </w:rPr>
        <w:t>Školní</w:t>
      </w:r>
      <w:proofErr w:type="spellEnd"/>
      <w:r w:rsidRPr="00DD19A1">
        <w:rPr>
          <w:b/>
          <w:bCs/>
          <w:sz w:val="24"/>
        </w:rPr>
        <w:t xml:space="preserve"> </w:t>
      </w:r>
      <w:proofErr w:type="spellStart"/>
      <w:r w:rsidRPr="00DD19A1">
        <w:rPr>
          <w:b/>
          <w:bCs/>
          <w:sz w:val="24"/>
        </w:rPr>
        <w:t>klub</w:t>
      </w:r>
      <w:proofErr w:type="spellEnd"/>
      <w:r w:rsidRPr="00DD19A1">
        <w:rPr>
          <w:b/>
          <w:bCs/>
          <w:sz w:val="24"/>
        </w:rPr>
        <w:t>:</w:t>
      </w:r>
      <w:r w:rsidRPr="00DD19A1">
        <w:rPr>
          <w:sz w:val="24"/>
        </w:rPr>
        <w:t xml:space="preserve"> </w:t>
      </w:r>
      <w:proofErr w:type="spellStart"/>
      <w:r>
        <w:rPr>
          <w:sz w:val="24"/>
        </w:rPr>
        <w:t>platba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činí</w:t>
      </w:r>
      <w:proofErr w:type="spellEnd"/>
      <w:r>
        <w:rPr>
          <w:sz w:val="24"/>
        </w:rPr>
        <w:t xml:space="preserve"> 1000 </w:t>
      </w:r>
      <w:proofErr w:type="spellStart"/>
      <w:r>
        <w:rPr>
          <w:sz w:val="24"/>
        </w:rPr>
        <w:t>Kč</w:t>
      </w:r>
      <w:proofErr w:type="spellEnd"/>
      <w:r>
        <w:rPr>
          <w:sz w:val="24"/>
        </w:rPr>
        <w:t xml:space="preserve">, </w:t>
      </w:r>
      <w:r w:rsidR="007A0345" w:rsidRPr="00DD19A1">
        <w:rPr>
          <w:sz w:val="24"/>
        </w:rPr>
        <w:t xml:space="preserve">do </w:t>
      </w:r>
      <w:proofErr w:type="spellStart"/>
      <w:r w:rsidR="007A0345" w:rsidRPr="00DD19A1">
        <w:rPr>
          <w:sz w:val="24"/>
        </w:rPr>
        <w:t>zprávy</w:t>
      </w:r>
      <w:proofErr w:type="spellEnd"/>
      <w:r w:rsidR="007A0345" w:rsidRPr="00DD19A1">
        <w:rPr>
          <w:sz w:val="24"/>
        </w:rPr>
        <w:t xml:space="preserve"> </w:t>
      </w:r>
      <w:proofErr w:type="spellStart"/>
      <w:r w:rsidR="007A0345" w:rsidRPr="00DD19A1">
        <w:rPr>
          <w:sz w:val="24"/>
        </w:rPr>
        <w:t>příjemce</w:t>
      </w:r>
      <w:proofErr w:type="spellEnd"/>
      <w:r w:rsidR="007A0345" w:rsidRPr="00DD19A1">
        <w:rPr>
          <w:sz w:val="24"/>
        </w:rPr>
        <w:t xml:space="preserve"> </w:t>
      </w:r>
      <w:proofErr w:type="spellStart"/>
      <w:r w:rsidR="007A0345" w:rsidRPr="00DD19A1">
        <w:rPr>
          <w:sz w:val="24"/>
        </w:rPr>
        <w:t>nutné</w:t>
      </w:r>
      <w:proofErr w:type="spellEnd"/>
      <w:r w:rsidR="007A0345" w:rsidRPr="00DD19A1">
        <w:rPr>
          <w:sz w:val="24"/>
        </w:rPr>
        <w:t xml:space="preserve"> </w:t>
      </w:r>
      <w:proofErr w:type="spellStart"/>
      <w:r w:rsidR="007A0345" w:rsidRPr="00DD19A1">
        <w:rPr>
          <w:sz w:val="24"/>
        </w:rPr>
        <w:t>uvést</w:t>
      </w:r>
      <w:proofErr w:type="spellEnd"/>
      <w:r w:rsidR="007A0345" w:rsidRPr="00DD19A1">
        <w:rPr>
          <w:sz w:val="24"/>
        </w:rPr>
        <w:t xml:space="preserve"> ŠK + </w:t>
      </w:r>
      <w:proofErr w:type="spellStart"/>
      <w:r w:rsidR="007A0345" w:rsidRPr="00DD19A1">
        <w:rPr>
          <w:sz w:val="24"/>
        </w:rPr>
        <w:t>název</w:t>
      </w:r>
      <w:proofErr w:type="spellEnd"/>
      <w:r w:rsidR="007A0345" w:rsidRPr="00DD19A1">
        <w:rPr>
          <w:sz w:val="24"/>
        </w:rPr>
        <w:t xml:space="preserve"> </w:t>
      </w:r>
      <w:proofErr w:type="spellStart"/>
      <w:r w:rsidR="007A0345" w:rsidRPr="00DD19A1">
        <w:rPr>
          <w:sz w:val="24"/>
        </w:rPr>
        <w:t>kroužku</w:t>
      </w:r>
      <w:proofErr w:type="spellEnd"/>
      <w:r w:rsidR="007A0345" w:rsidRPr="00DD19A1">
        <w:rPr>
          <w:sz w:val="24"/>
        </w:rPr>
        <w:t xml:space="preserve"> + </w:t>
      </w:r>
      <w:proofErr w:type="spellStart"/>
      <w:r w:rsidR="007A0345" w:rsidRPr="00DD19A1">
        <w:rPr>
          <w:sz w:val="24"/>
        </w:rPr>
        <w:t>jméno</w:t>
      </w:r>
      <w:proofErr w:type="spellEnd"/>
      <w:r w:rsidR="007A0345" w:rsidRPr="00DD19A1">
        <w:rPr>
          <w:sz w:val="24"/>
        </w:rPr>
        <w:t xml:space="preserve"> </w:t>
      </w:r>
      <w:proofErr w:type="spellStart"/>
      <w:r w:rsidR="007A0345" w:rsidRPr="00DD19A1">
        <w:rPr>
          <w:sz w:val="24"/>
        </w:rPr>
        <w:t>žáka</w:t>
      </w:r>
      <w:proofErr w:type="spellEnd"/>
      <w:r w:rsidR="007A0345" w:rsidRPr="00DD19A1">
        <w:rPr>
          <w:sz w:val="24"/>
        </w:rPr>
        <w:t xml:space="preserve"> </w:t>
      </w:r>
    </w:p>
    <w:p w14:paraId="016702C9" w14:textId="2F1E8B02" w:rsidR="00DD19A1" w:rsidRPr="00DD19A1" w:rsidRDefault="00DD19A1" w:rsidP="00B73781">
      <w:pPr>
        <w:pStyle w:val="Odstavecseseznamem"/>
        <w:numPr>
          <w:ilvl w:val="0"/>
          <w:numId w:val="13"/>
        </w:numPr>
        <w:rPr>
          <w:sz w:val="24"/>
          <w:lang w:val="cs-CZ"/>
        </w:rPr>
      </w:pPr>
      <w:proofErr w:type="spellStart"/>
      <w:r w:rsidRPr="00B80AB9">
        <w:rPr>
          <w:b/>
          <w:bCs/>
          <w:sz w:val="24"/>
        </w:rPr>
        <w:t>Školní</w:t>
      </w:r>
      <w:proofErr w:type="spellEnd"/>
      <w:r w:rsidRPr="00B80AB9">
        <w:rPr>
          <w:b/>
          <w:bCs/>
          <w:sz w:val="24"/>
        </w:rPr>
        <w:t xml:space="preserve"> </w:t>
      </w:r>
      <w:proofErr w:type="spellStart"/>
      <w:r w:rsidRPr="00B80AB9">
        <w:rPr>
          <w:b/>
          <w:bCs/>
          <w:sz w:val="24"/>
        </w:rPr>
        <w:t>družina</w:t>
      </w:r>
      <w:proofErr w:type="spellEnd"/>
      <w:r w:rsidRPr="00B80AB9">
        <w:rPr>
          <w:b/>
          <w:bCs/>
          <w:sz w:val="24"/>
        </w:rPr>
        <w:t>:</w:t>
      </w:r>
      <w:r w:rsidRPr="00B80AB9">
        <w:rPr>
          <w:sz w:val="24"/>
        </w:rPr>
        <w:t xml:space="preserve"> </w:t>
      </w:r>
      <w:proofErr w:type="spellStart"/>
      <w:r w:rsidR="00B80AB9">
        <w:rPr>
          <w:sz w:val="24"/>
        </w:rPr>
        <w:t>platba</w:t>
      </w:r>
      <w:proofErr w:type="spellEnd"/>
      <w:r w:rsidR="00B80AB9">
        <w:rPr>
          <w:sz w:val="24"/>
        </w:rPr>
        <w:t xml:space="preserve"> </w:t>
      </w:r>
      <w:r w:rsidRPr="00DD19A1">
        <w:rPr>
          <w:sz w:val="24"/>
          <w:lang w:val="cs-CZ"/>
        </w:rPr>
        <w:t xml:space="preserve">činí 2 000, Kč. </w:t>
      </w:r>
      <w:r w:rsidR="00B80AB9">
        <w:rPr>
          <w:sz w:val="24"/>
          <w:lang w:val="cs-CZ"/>
        </w:rPr>
        <w:t>d</w:t>
      </w:r>
      <w:r w:rsidRPr="00DD19A1">
        <w:rPr>
          <w:sz w:val="24"/>
          <w:lang w:val="cs-CZ"/>
        </w:rPr>
        <w:t>o zprávy pro příjemce je nutné uvést ŠD + jméno žáka.</w:t>
      </w:r>
    </w:p>
    <w:p w14:paraId="75BD22D7" w14:textId="67E2787D" w:rsidR="00DD19A1" w:rsidRPr="00DD19A1" w:rsidRDefault="00DD19A1" w:rsidP="00B80AB9">
      <w:pPr>
        <w:pStyle w:val="Odstavecseseznamem"/>
        <w:ind w:left="1080"/>
        <w:rPr>
          <w:sz w:val="24"/>
        </w:rPr>
      </w:pPr>
    </w:p>
    <w:p w14:paraId="41663044" w14:textId="428B5858" w:rsidR="007A0345" w:rsidRPr="007A0345" w:rsidRDefault="00B80AB9">
      <w:pPr>
        <w:rPr>
          <w:sz w:val="24"/>
        </w:rPr>
      </w:pPr>
      <w:proofErr w:type="spellStart"/>
      <w:r>
        <w:rPr>
          <w:sz w:val="24"/>
        </w:rPr>
        <w:t>P</w:t>
      </w:r>
      <w:r w:rsidR="007A0345" w:rsidRPr="007A0345">
        <w:rPr>
          <w:sz w:val="24"/>
        </w:rPr>
        <w:t>latbu</w:t>
      </w:r>
      <w:proofErr w:type="spellEnd"/>
      <w:r w:rsidR="007A0345" w:rsidRPr="007A0345">
        <w:rPr>
          <w:sz w:val="24"/>
        </w:rPr>
        <w:t xml:space="preserve"> </w:t>
      </w:r>
      <w:proofErr w:type="spellStart"/>
      <w:r w:rsidR="007A0345" w:rsidRPr="007A0345">
        <w:rPr>
          <w:sz w:val="24"/>
        </w:rPr>
        <w:t>provést</w:t>
      </w:r>
      <w:proofErr w:type="spellEnd"/>
      <w:r w:rsidR="007A0345" w:rsidRPr="007A0345">
        <w:rPr>
          <w:sz w:val="24"/>
        </w:rPr>
        <w:t xml:space="preserve"> do 30. </w:t>
      </w:r>
      <w:proofErr w:type="spellStart"/>
      <w:r w:rsidR="007A0345" w:rsidRPr="007A0345">
        <w:rPr>
          <w:sz w:val="24"/>
        </w:rPr>
        <w:t>září</w:t>
      </w:r>
      <w:proofErr w:type="spellEnd"/>
      <w:r w:rsidR="007A0345" w:rsidRPr="007A0345">
        <w:rPr>
          <w:sz w:val="24"/>
        </w:rPr>
        <w:t xml:space="preserve"> 2025</w:t>
      </w:r>
      <w:r>
        <w:rPr>
          <w:sz w:val="24"/>
        </w:rPr>
        <w:t xml:space="preserve"> </w:t>
      </w:r>
    </w:p>
    <w:p w14:paraId="3DEB45A4" w14:textId="6B4823AA" w:rsidR="00982531" w:rsidRPr="007A0345" w:rsidRDefault="000305E8" w:rsidP="007A0345">
      <w:pPr>
        <w:rPr>
          <w:sz w:val="24"/>
        </w:rPr>
      </w:pPr>
      <w:proofErr w:type="spellStart"/>
      <w:r w:rsidRPr="007A0345">
        <w:rPr>
          <w:sz w:val="24"/>
        </w:rPr>
        <w:t>Děkujeme</w:t>
      </w:r>
      <w:proofErr w:type="spellEnd"/>
      <w:r w:rsidRPr="007A0345">
        <w:rPr>
          <w:sz w:val="24"/>
        </w:rPr>
        <w:t xml:space="preserve"> za </w:t>
      </w:r>
      <w:proofErr w:type="spellStart"/>
      <w:r w:rsidRPr="007A0345">
        <w:rPr>
          <w:sz w:val="24"/>
        </w:rPr>
        <w:t>spolupráci</w:t>
      </w:r>
      <w:proofErr w:type="spellEnd"/>
      <w:r w:rsidRPr="007A0345">
        <w:rPr>
          <w:sz w:val="24"/>
        </w:rPr>
        <w:t>.</w:t>
      </w:r>
    </w:p>
    <w:sectPr w:rsidR="00982531" w:rsidRPr="007A0345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lova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lovanse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Se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Se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41D7F73"/>
    <w:multiLevelType w:val="hybridMultilevel"/>
    <w:tmpl w:val="9FDADBEC"/>
    <w:lvl w:ilvl="0" w:tplc="E4E81D7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04C40E0"/>
    <w:multiLevelType w:val="hybridMultilevel"/>
    <w:tmpl w:val="0C1A8436"/>
    <w:lvl w:ilvl="0" w:tplc="1A52437E">
      <w:numFmt w:val="bullet"/>
      <w:lvlText w:val="•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AA55DA"/>
    <w:multiLevelType w:val="hybridMultilevel"/>
    <w:tmpl w:val="B35C6A56"/>
    <w:lvl w:ilvl="0" w:tplc="1A52437E">
      <w:numFmt w:val="bullet"/>
      <w:lvlText w:val="•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464BCB"/>
    <w:multiLevelType w:val="hybridMultilevel"/>
    <w:tmpl w:val="E43451C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1766A0"/>
    <w:multiLevelType w:val="multilevel"/>
    <w:tmpl w:val="AC5E3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86375958">
    <w:abstractNumId w:val="8"/>
  </w:num>
  <w:num w:numId="2" w16cid:durableId="597711945">
    <w:abstractNumId w:val="6"/>
  </w:num>
  <w:num w:numId="3" w16cid:durableId="992804897">
    <w:abstractNumId w:val="5"/>
  </w:num>
  <w:num w:numId="4" w16cid:durableId="1196236112">
    <w:abstractNumId w:val="4"/>
  </w:num>
  <w:num w:numId="5" w16cid:durableId="636640558">
    <w:abstractNumId w:val="7"/>
  </w:num>
  <w:num w:numId="6" w16cid:durableId="1977106405">
    <w:abstractNumId w:val="3"/>
  </w:num>
  <w:num w:numId="7" w16cid:durableId="1382050186">
    <w:abstractNumId w:val="2"/>
  </w:num>
  <w:num w:numId="8" w16cid:durableId="623001424">
    <w:abstractNumId w:val="1"/>
  </w:num>
  <w:num w:numId="9" w16cid:durableId="1969310585">
    <w:abstractNumId w:val="0"/>
  </w:num>
  <w:num w:numId="10" w16cid:durableId="1105659826">
    <w:abstractNumId w:val="12"/>
  </w:num>
  <w:num w:numId="11" w16cid:durableId="159200052">
    <w:abstractNumId w:val="11"/>
  </w:num>
  <w:num w:numId="12" w16cid:durableId="1756125358">
    <w:abstractNumId w:val="10"/>
  </w:num>
  <w:num w:numId="13" w16cid:durableId="1284269619">
    <w:abstractNumId w:val="9"/>
  </w:num>
  <w:num w:numId="14" w16cid:durableId="196183415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05E8"/>
    <w:rsid w:val="00034616"/>
    <w:rsid w:val="0006063C"/>
    <w:rsid w:val="0015074B"/>
    <w:rsid w:val="0029639D"/>
    <w:rsid w:val="00326F90"/>
    <w:rsid w:val="007A0345"/>
    <w:rsid w:val="008508D5"/>
    <w:rsid w:val="00982531"/>
    <w:rsid w:val="00AA1D8D"/>
    <w:rsid w:val="00B47730"/>
    <w:rsid w:val="00B70A1B"/>
    <w:rsid w:val="00B80AB9"/>
    <w:rsid w:val="00CB0664"/>
    <w:rsid w:val="00CC47EF"/>
    <w:rsid w:val="00DD19A1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D7CA64D"/>
  <w14:defaultImageDpi w14:val="300"/>
  <w15:docId w15:val="{B7178093-099E-4ABD-A3E0-9DACD8F10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C693F"/>
  </w:style>
  <w:style w:type="paragraph" w:styleId="Nadpis1">
    <w:name w:val="heading 1"/>
    <w:basedOn w:val="Normln"/>
    <w:next w:val="Normln"/>
    <w:link w:val="Nadpis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618BF"/>
  </w:style>
  <w:style w:type="paragraph" w:styleId="Zpat">
    <w:name w:val="footer"/>
    <w:basedOn w:val="Normln"/>
    <w:link w:val="Zpa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618BF"/>
  </w:style>
  <w:style w:type="paragraph" w:styleId="Bezmezer">
    <w:name w:val="No Spacing"/>
    <w:uiPriority w:val="1"/>
    <w:qFormat/>
    <w:rsid w:val="00FC693F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zev">
    <w:name w:val="Title"/>
    <w:basedOn w:val="Normln"/>
    <w:next w:val="Normln"/>
    <w:link w:val="Nze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C693F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unhideWhenUsed/>
    <w:rsid w:val="00AA1D8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AA1D8D"/>
  </w:style>
  <w:style w:type="paragraph" w:styleId="Zkladntext2">
    <w:name w:val="Body Text 2"/>
    <w:basedOn w:val="Normln"/>
    <w:link w:val="Zkladntext2Char"/>
    <w:uiPriority w:val="99"/>
    <w:unhideWhenUsed/>
    <w:rsid w:val="00AA1D8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AA1D8D"/>
  </w:style>
  <w:style w:type="paragraph" w:styleId="Zkladntext3">
    <w:name w:val="Body Text 3"/>
    <w:basedOn w:val="Normln"/>
    <w:link w:val="Zkladn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AA1D8D"/>
    <w:rPr>
      <w:sz w:val="16"/>
      <w:szCs w:val="16"/>
    </w:rPr>
  </w:style>
  <w:style w:type="paragraph" w:styleId="Seznam">
    <w:name w:val="List"/>
    <w:basedOn w:val="Normln"/>
    <w:uiPriority w:val="99"/>
    <w:unhideWhenUsed/>
    <w:rsid w:val="00AA1D8D"/>
    <w:pPr>
      <w:ind w:left="360" w:hanging="360"/>
      <w:contextualSpacing/>
    </w:pPr>
  </w:style>
  <w:style w:type="paragraph" w:styleId="Seznam2">
    <w:name w:val="List 2"/>
    <w:basedOn w:val="Normln"/>
    <w:uiPriority w:val="99"/>
    <w:unhideWhenUsed/>
    <w:rsid w:val="00326F90"/>
    <w:pPr>
      <w:ind w:left="720" w:hanging="360"/>
      <w:contextualSpacing/>
    </w:pPr>
  </w:style>
  <w:style w:type="paragraph" w:styleId="Seznam3">
    <w:name w:val="List 3"/>
    <w:basedOn w:val="Normln"/>
    <w:uiPriority w:val="99"/>
    <w:unhideWhenUsed/>
    <w:rsid w:val="00326F90"/>
    <w:pPr>
      <w:ind w:left="1080" w:hanging="360"/>
      <w:contextualSpacing/>
    </w:pPr>
  </w:style>
  <w:style w:type="paragraph" w:styleId="Seznamsodrkami">
    <w:name w:val="List Bullet"/>
    <w:basedOn w:val="Normln"/>
    <w:uiPriority w:val="99"/>
    <w:unhideWhenUsed/>
    <w:rsid w:val="00326F90"/>
    <w:pPr>
      <w:numPr>
        <w:numId w:val="1"/>
      </w:numPr>
      <w:contextualSpacing/>
    </w:pPr>
  </w:style>
  <w:style w:type="paragraph" w:styleId="Seznamsodrkami2">
    <w:name w:val="List Bullet 2"/>
    <w:basedOn w:val="Normln"/>
    <w:uiPriority w:val="99"/>
    <w:unhideWhenUsed/>
    <w:rsid w:val="00326F90"/>
    <w:pPr>
      <w:numPr>
        <w:numId w:val="2"/>
      </w:numPr>
      <w:contextualSpacing/>
    </w:pPr>
  </w:style>
  <w:style w:type="paragraph" w:styleId="Seznamsodrkami3">
    <w:name w:val="List Bullet 3"/>
    <w:basedOn w:val="Normln"/>
    <w:uiPriority w:val="99"/>
    <w:unhideWhenUsed/>
    <w:rsid w:val="00326F90"/>
    <w:pPr>
      <w:numPr>
        <w:numId w:val="3"/>
      </w:numPr>
      <w:contextualSpacing/>
    </w:pPr>
  </w:style>
  <w:style w:type="paragraph" w:styleId="slovanseznam">
    <w:name w:val="List Number"/>
    <w:basedOn w:val="Normln"/>
    <w:uiPriority w:val="99"/>
    <w:unhideWhenUsed/>
    <w:rsid w:val="00326F90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unhideWhenUsed/>
    <w:rsid w:val="0029639D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unhideWhenUsed/>
    <w:rsid w:val="0029639D"/>
    <w:pPr>
      <w:numPr>
        <w:numId w:val="7"/>
      </w:numPr>
      <w:contextualSpacing/>
    </w:pPr>
  </w:style>
  <w:style w:type="paragraph" w:styleId="Pokraovnseznamu">
    <w:name w:val="List Continue"/>
    <w:basedOn w:val="Normln"/>
    <w:uiPriority w:val="99"/>
    <w:unhideWhenUsed/>
    <w:rsid w:val="0029639D"/>
    <w:pPr>
      <w:spacing w:after="120"/>
      <w:ind w:left="360"/>
      <w:contextualSpacing/>
    </w:pPr>
  </w:style>
  <w:style w:type="paragraph" w:styleId="Pokraovnseznamu2">
    <w:name w:val="List Continue 2"/>
    <w:basedOn w:val="Normln"/>
    <w:uiPriority w:val="99"/>
    <w:unhideWhenUsed/>
    <w:rsid w:val="0029639D"/>
    <w:pPr>
      <w:spacing w:after="120"/>
      <w:ind w:left="720"/>
      <w:contextualSpacing/>
    </w:pPr>
  </w:style>
  <w:style w:type="paragraph" w:styleId="Pokraovnseznamu3">
    <w:name w:val="List Continue 3"/>
    <w:basedOn w:val="Normln"/>
    <w:uiPriority w:val="99"/>
    <w:unhideWhenUsed/>
    <w:rsid w:val="0029639D"/>
    <w:pPr>
      <w:spacing w:after="120"/>
      <w:ind w:left="1080"/>
      <w:contextualSpacing/>
    </w:pPr>
  </w:style>
  <w:style w:type="paragraph" w:styleId="Textmakra">
    <w:name w:val="macro"/>
    <w:link w:val="Textmakra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rsid w:val="0029639D"/>
    <w:rPr>
      <w:rFonts w:ascii="Courier" w:hAnsi="Courier"/>
      <w:sz w:val="20"/>
      <w:szCs w:val="20"/>
    </w:rPr>
  </w:style>
  <w:style w:type="paragraph" w:styleId="Citt">
    <w:name w:val="Quote"/>
    <w:basedOn w:val="Normln"/>
    <w:next w:val="Normln"/>
    <w:link w:val="CittChar"/>
    <w:uiPriority w:val="29"/>
    <w:qFormat/>
    <w:rsid w:val="00FC693F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FC693F"/>
    <w:rPr>
      <w:i/>
      <w:iCs/>
      <w:color w:val="000000" w:themeColor="tex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iln">
    <w:name w:val="Strong"/>
    <w:basedOn w:val="Standardnpsmoodstavce"/>
    <w:uiPriority w:val="22"/>
    <w:qFormat/>
    <w:rsid w:val="00FC693F"/>
    <w:rPr>
      <w:b/>
      <w:bCs/>
    </w:rPr>
  </w:style>
  <w:style w:type="character" w:styleId="Zdraznn">
    <w:name w:val="Emphasis"/>
    <w:basedOn w:val="Standardnpsmoodstavce"/>
    <w:uiPriority w:val="20"/>
    <w:qFormat/>
    <w:rsid w:val="00FC693F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C693F"/>
    <w:rPr>
      <w:b/>
      <w:bCs/>
      <w:i/>
      <w:iCs/>
      <w:color w:val="4F81BD" w:themeColor="accent1"/>
    </w:rPr>
  </w:style>
  <w:style w:type="character" w:styleId="Zdraznnjemn">
    <w:name w:val="Subtle Emphasis"/>
    <w:basedOn w:val="Standardnpsmoodstavce"/>
    <w:uiPriority w:val="19"/>
    <w:qFormat/>
    <w:rsid w:val="00FC693F"/>
    <w:rPr>
      <w:i/>
      <w:iCs/>
      <w:color w:val="808080" w:themeColor="text1" w:themeTint="7F"/>
    </w:rPr>
  </w:style>
  <w:style w:type="character" w:styleId="Zdraznnintenzivn">
    <w:name w:val="Intense Emphasis"/>
    <w:basedOn w:val="Standardnpsmoodstavce"/>
    <w:uiPriority w:val="21"/>
    <w:qFormat/>
    <w:rsid w:val="00FC693F"/>
    <w:rPr>
      <w:b/>
      <w:bCs/>
      <w:i/>
      <w:iCs/>
      <w:color w:val="4F81BD" w:themeColor="accent1"/>
    </w:rPr>
  </w:style>
  <w:style w:type="character" w:styleId="Odkazjemn">
    <w:name w:val="Subtle Reference"/>
    <w:basedOn w:val="Standardnpsmoodstavce"/>
    <w:uiPriority w:val="31"/>
    <w:qFormat/>
    <w:rsid w:val="00FC693F"/>
    <w:rPr>
      <w:smallCaps/>
      <w:color w:val="C0504D" w:themeColor="accent2"/>
      <w:u w:val="single"/>
    </w:rPr>
  </w:style>
  <w:style w:type="character" w:styleId="Odkazintenzivn">
    <w:name w:val="Intense Reference"/>
    <w:basedOn w:val="Standardnpsmoodstavc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FC693F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FC693F"/>
    <w:pPr>
      <w:outlineLvl w:val="9"/>
    </w:pPr>
  </w:style>
  <w:style w:type="table" w:styleId="Mkatabulky">
    <w:name w:val="Table Grid"/>
    <w:basedOn w:val="Normlntabulk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tnovn">
    <w:name w:val="Light Shading"/>
    <w:basedOn w:val="Normlntabulk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tlstnovnzvraznn2">
    <w:name w:val="Light Shading Accent 2"/>
    <w:basedOn w:val="Normlntabulk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tlstnovnzvraznn3">
    <w:name w:val="Light Shading Accent 3"/>
    <w:basedOn w:val="Normlntabulk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tnovnzvraznn4">
    <w:name w:val="Light Shading Accent 4"/>
    <w:basedOn w:val="Normlntabulk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tlstnovnzvraznn5">
    <w:name w:val="Light Shading Accent 5"/>
    <w:basedOn w:val="Normlntabulk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tlstnovnzvraznn6">
    <w:name w:val="Light Shading Accent 6"/>
    <w:basedOn w:val="Normlntabulk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tlseznam">
    <w:name w:val="Light List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tlseznamzvraznn1">
    <w:name w:val="Light List Accent 1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2">
    <w:name w:val="Light List Accent 2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tlseznamzvraznn3">
    <w:name w:val="Light List Accent 3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tlseznamzvraznn4">
    <w:name w:val="Light List Accent 4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tlseznamzvraznn5">
    <w:name w:val="Light List Accent 5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vtlseznamzvraznn6">
    <w:name w:val="Light List Accent 6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tlmka">
    <w:name w:val="Light Grid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tlmkazvraznn1">
    <w:name w:val="Light Grid Accent 1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tlmkazvraznn2">
    <w:name w:val="Light Grid Accent 2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tlmkazvraznn3">
    <w:name w:val="Light Grid Accent 3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tlmkazvraznn4">
    <w:name w:val="Light Grid Accent 4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tlmkazvraznn5">
    <w:name w:val="Light Grid Accent 5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vtlmkazvraznn6">
    <w:name w:val="Light Grid Accent 6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tednstnovn1">
    <w:name w:val="Medium Shading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3">
    <w:name w:val="Medium Shading 1 Accent 3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4">
    <w:name w:val="Medium Shading 1 Accent 4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5">
    <w:name w:val="Medium Shading 1 Accent 5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2">
    <w:name w:val="Medium Shading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1">
    <w:name w:val="Medium Shading 2 Accent 1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3">
    <w:name w:val="Medium Shading 2 Accent 3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4">
    <w:name w:val="Medium Shading 2 Accent 4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6">
    <w:name w:val="Medium Shading 2 Accent 6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eznam1">
    <w:name w:val="Medium Lis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ednseznam1zvraznn1">
    <w:name w:val="Medium List 1 Accen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tednseznam1zvraznn2">
    <w:name w:val="Medium List 1 Accent 2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tednseznam1zvraznn3">
    <w:name w:val="Medium List 1 Accent 3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tednseznam1zvraznn4">
    <w:name w:val="Medium List 1 Accent 4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tednseznam1zvraznn5">
    <w:name w:val="Medium List 1 Accent 5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tednseznam1zvraznn6">
    <w:name w:val="Medium List 1 Accent 6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tednseznam2">
    <w:name w:val="Medium Lis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1">
    <w:name w:val="Medium List 2 Accent 1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2">
    <w:name w:val="Medium List 2 Accen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3">
    <w:name w:val="Medium List 2 Accent 3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4">
    <w:name w:val="Medium List 2 Accent 4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5">
    <w:name w:val="Medium List 2 Accent 5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6">
    <w:name w:val="Medium List 2 Accent 6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mka1">
    <w:name w:val="Medium Grid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ednmka1zvraznn1">
    <w:name w:val="Medium Grid 1 Accent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tednmka1zvraznn2">
    <w:name w:val="Medium Grid 1 Accent 2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tednmka1zvraznn3">
    <w:name w:val="Medium Grid 1 Accent 3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ednmka1zvraznn4">
    <w:name w:val="Medium Grid 1 Accent 4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tednmka1zvraznn5">
    <w:name w:val="Medium Grid 1 Accent 5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tednmka1zvraznn6">
    <w:name w:val="Medium Grid 1 Accent 6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tednmka2">
    <w:name w:val="Medium Grid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1">
    <w:name w:val="Medium Grid 2 Accent 1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2">
    <w:name w:val="Medium Grid 2 Accent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3">
    <w:name w:val="Medium Grid 2 Accent 3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4">
    <w:name w:val="Medium Grid 2 Accent 4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5">
    <w:name w:val="Medium Grid 2 Accent 5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6">
    <w:name w:val="Medium Grid 2 Accent 6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3">
    <w:name w:val="Medium Grid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ednmka3zvraznn1">
    <w:name w:val="Medium Grid 3 Accent 1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tednmka3zvraznn2">
    <w:name w:val="Medium Grid 3 Accent 2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tednmka3zvraznn3">
    <w:name w:val="Medium Grid 3 Accent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tednmka3zvraznn4">
    <w:name w:val="Medium Grid 3 Accent 4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tednmka3zvraznn5">
    <w:name w:val="Medium Grid 3 Accent 5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tednmka3zvraznn6">
    <w:name w:val="Medium Grid 3 Accent 6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mavseznam">
    <w:name w:val="Dark List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seznamzvraznn1">
    <w:name w:val="Dark List Accent 1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mavseznamzvraznn2">
    <w:name w:val="Dark List Accent 2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mavseznamzvraznn3">
    <w:name w:val="Dark List Accent 3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mavseznamzvraznn4">
    <w:name w:val="Dark List Accent 4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mavseznamzvraznn5">
    <w:name w:val="Dark List Accent 5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mavseznamzvraznn6">
    <w:name w:val="Dark List Accent 6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Barevnstnovn">
    <w:name w:val="Colorful Shading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1">
    <w:name w:val="Colorful Shading Accent 1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2">
    <w:name w:val="Colorful Shading Accent 2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3">
    <w:name w:val="Colorful Shading Accent 3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stnovnzvraznn4">
    <w:name w:val="Colorful Shading Accent 4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5">
    <w:name w:val="Colorful Shading Accent 5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6">
    <w:name w:val="Colorful Shading Accent 6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eznam">
    <w:name w:val="Colorful List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seznamzvraznn1">
    <w:name w:val="Colorful List Accent 1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Barevnseznamzvraznn2">
    <w:name w:val="Colorful List Accent 2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Barevnseznamzvraznn3">
    <w:name w:val="Colorful List Accent 3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Barevnseznamzvraznn4">
    <w:name w:val="Colorful List Accent 4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Barevnseznamzvraznn5">
    <w:name w:val="Colorful List Accent 5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Barevnseznamzvraznn6">
    <w:name w:val="Colorful List Accent 6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Barevnmka">
    <w:name w:val="Colorful Grid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evnmkazvraznn1">
    <w:name w:val="Colorful Grid Accent 1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Barevnmkazvraznn2">
    <w:name w:val="Colorful Grid Accent 2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Barevnmkazvraznn3">
    <w:name w:val="Colorful Grid Accent 3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mkazvraznn4">
    <w:name w:val="Colorful Grid Accent 4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Barevnmkazvraznn5">
    <w:name w:val="Colorful Grid Accent 5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Barevnmkazvraznn6">
    <w:name w:val="Colorful Grid Accent 6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424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694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Kůdelová Martina</cp:lastModifiedBy>
  <cp:revision>2</cp:revision>
  <dcterms:created xsi:type="dcterms:W3CDTF">2025-09-17T08:32:00Z</dcterms:created>
  <dcterms:modified xsi:type="dcterms:W3CDTF">2025-09-17T08:32:00Z</dcterms:modified>
  <cp:category/>
</cp:coreProperties>
</file>